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书名：访龙的家乡</w:t>
      </w:r>
    </w:p>
    <w:p>
      <w:r>
        <w:t>作者：秦牧著</w:t>
      </w:r>
    </w:p>
    <w:p>
      <w:r>
        <w:t>出版社：长沙:湖南人民出版社,1985.08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访龙的家乡 评论地址：https://www.jiaokey.com/book/detail/10648656.html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