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过海日记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本书出售、求购地址：https://www.jiaokey.com/book/detail/10648617.html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中国文艺联合会出版公司 出版图书：https://www.jiaokey.com/tag/中国文艺联合会出版公司.html</w:t>
      </w:r>
    </w:p>
    <w:p>
      <w:r>
        <w:t>关键词搜索：https://www.jiaokey.com/tag/过海日记.html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