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书名：文赋集释</w:t>
      </w:r>
    </w:p>
    <w:p>
      <w:r>
        <w:t>作者：（晋）陆机撰；张少康集释</w:t>
      </w:r>
    </w:p>
    <w:p>
      <w:r>
        <w:t>出版社：上海：上海古籍出版社</w:t>
      </w:r>
    </w:p>
    <w:p>
      <w:r>
        <w:t>出版日期：1984.01</w:t>
      </w:r>
    </w:p>
    <w:p>
      <w:r>
        <w:t>总页数：200</w:t>
      </w:r>
    </w:p>
    <w:p>
      <w:r>
        <w:t>更多请访问教客网: www.jiaokey.com</w:t>
      </w:r>
    </w:p>
    <w:p>
      <w:r>
        <w:t>文赋集释 评论地址：https://www.jiaokey.com/book/detail/10648570.html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