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中国古代文学理论名篇今译 第一册 先秦至唐代部分</w:t>
      </w:r>
    </w:p>
    <w:p>
      <w:r>
        <w:rPr>
          <w:rFonts w:ascii="宋体" w:hAnsi="宋体" w:eastAsia="宋体"/>
          <w:sz w:val="24"/>
        </w:rPr>
        <w:t>夏传才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中国古代文学理论名篇今译 第一册 先秦至唐代部分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夏传才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本书出售、求购地址：https://www.jiaokey.com/book/detail/10648567.html</w:t>
      </w:r>
    </w:p>
    <w:p>
      <w:r>
        <w:t>更多相关图书推荐：https://www.jiaokey.com</w:t>
      </w:r>
    </w:p>
    <w:p>
      <w:r>
        <w:t>夏传才 其他作品：https://www.jiaokey.com/tag/夏传才.html</w:t>
      </w:r>
    </w:p>
    <w:p>
      <w:r>
        <w:t>关键词搜索：https://www.jiaokey.com/tag/中国古代文学理论名篇今译 第一册 先秦至唐代部分.html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