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书名：从南昌起义至渡江战役  中国革命战争主要历程概述</w:t>
      </w:r>
    </w:p>
    <w:p>
      <w:r>
        <w:t>作者：陈漫远主编</w:t>
      </w:r>
    </w:p>
    <w:p>
      <w:r>
        <w:t>出版社：南宁：广西人民出版社</w:t>
      </w:r>
    </w:p>
    <w:p>
      <w:r>
        <w:t>出版日期：1985.04</w:t>
      </w:r>
    </w:p>
    <w:p>
      <w:r>
        <w:t>总页数：413</w:t>
      </w:r>
    </w:p>
    <w:p>
      <w:r>
        <w:t>更多请访问教客网: www.jiaokey.com</w:t>
      </w:r>
    </w:p>
    <w:p>
      <w:r>
        <w:t>从南昌起义至渡江战役  中国革命战争主要历程概述 评论地址：https://www.jiaokey.com/book/detail/10648492.html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