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18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本书出售、求购地址：https://www.jiaokey.com/book/detail/10648440.html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关键词搜索：https://www.jiaokey.com/tag/鲁迅研究资料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