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书名：日本随军记者见闻录  太平洋战争</w:t>
      </w:r>
    </w:p>
    <w:p>
      <w:r>
        <w:t>作者：（日）小俣行男著；周晓萌译</w:t>
      </w:r>
    </w:p>
    <w:p>
      <w:r>
        <w:t>出版社：北京：世界知识出版社</w:t>
      </w:r>
    </w:p>
    <w:p>
      <w:r>
        <w:t>出版日期：1988.08</w:t>
      </w:r>
    </w:p>
    <w:p>
      <w:r>
        <w:t>总页数：192</w:t>
      </w:r>
    </w:p>
    <w:p>
      <w:r>
        <w:t>更多请访问教客网: www.jiaokey.com</w:t>
      </w:r>
    </w:p>
    <w:p>
      <w:r>
        <w:t>日本随军记者见闻录  太平洋战争 评论地址：https://www.jiaokey.com/book/detail/10648417.html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