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南京大屠杀与三光作战  记取历史教训</w:t>
      </w:r>
    </w:p>
    <w:p>
      <w:r>
        <w:rPr>
          <w:rFonts w:ascii="宋体" w:hAnsi="宋体" w:eastAsia="宋体"/>
          <w:sz w:val="24"/>
        </w:rPr>
        <w:t>（日）森山康平著；天津市政协编译委员会译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南京大屠杀与三光作战  记取历史教训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（日）森山康平著；天津市政协编译委员会译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本书出售、求购地址：https://www.jiaokey.com/book/detail/10648416.html</w:t>
      </w:r>
    </w:p>
    <w:p>
      <w:r>
        <w:t>更多相关图书推荐：https://www.jiaokey.com</w:t>
      </w:r>
    </w:p>
    <w:p>
      <w:r>
        <w:t>（日）森山康平著；天津市政协编译委员会译 其他作品：https://www.jiaokey.com/tag/（日）森山康平著；天津市政协编译委员会译.html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关键词搜索：https://www.jiaokey.com/tag/南京大屠杀与三光作战  记取历史教训.html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