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外人目睹中之日军暴行</w:t>
      </w:r>
    </w:p>
    <w:p>
      <w:r>
        <w:rPr>
          <w:rFonts w:ascii="宋体" w:hAnsi="宋体" w:eastAsia="宋体"/>
          <w:sz w:val="24"/>
        </w:rPr>
        <w:t>（英）田伯烈著；杨明译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外人目睹中之日军暴行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（英）田伯烈著；杨明译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本书出售、求购地址：https://www.jiaokey.com/book/detail/10648380.html</w:t>
      </w:r>
    </w:p>
    <w:p>
      <w:r>
        <w:t>更多相关图书推荐：https://www.jiaokey.com</w:t>
      </w:r>
    </w:p>
    <w:p>
      <w:r>
        <w:t>（英）田伯烈著；杨明译 其他作品：https://www.jiaokey.com/tag/（英）田伯烈著；杨明译.html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关键词搜索：https://www.jiaokey.com/tag/外人目睹中之日军暴行.html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