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书名：荆楚岁时记</w:t>
      </w:r>
    </w:p>
    <w:p>
      <w:r>
        <w:t>作者：（南朝梁）宗懔撰；宋金龙校注</w:t>
      </w:r>
    </w:p>
    <w:p>
      <w:r>
        <w:t>出版社：太原：山西人民出版社</w:t>
      </w:r>
    </w:p>
    <w:p>
      <w:r>
        <w:t>出版日期：1987.09</w:t>
      </w:r>
    </w:p>
    <w:p>
      <w:r>
        <w:t>总页数：172</w:t>
      </w:r>
    </w:p>
    <w:p>
      <w:r>
        <w:t>更多请访问教客网: www.jiaokey.com</w:t>
      </w:r>
    </w:p>
    <w:p>
      <w:r>
        <w:t>荆楚岁时记 评论地址：https://www.jiaokey.com/book/detail/10648334.html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