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龙应台评小说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龙应台评小说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本书出售、求购地址：https://www.jiaokey.com/book/detail/10648288.html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关键词搜索：https://www.jiaokey.com/tag/龙应台评小说.html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