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香港沦陷日记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香港沦陷日记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本书出售、求购地址：https://www.jiaokey.com/book/detail/10648162.html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关键词搜索：https://www.jiaokey.com/tag/香港沦陷日记.html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