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老水手的歌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老水手的歌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本书出售、求购地址：https://www.jiaokey.com/book/detail/10648108.html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关键词搜索：https://www.jiaokey.com/tag/老水手的歌.html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