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书名：辛亥革命在湖北史料选辑</w:t>
      </w:r>
    </w:p>
    <w:p>
      <w:r>
        <w:t>作者：武汉大学历史系中国近代史教研室编</w:t>
      </w:r>
    </w:p>
    <w:p>
      <w:r>
        <w:t>出版社：武汉:湖北人民出版社,1981.09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辛亥革命在湖北史料选辑 评论地址：https://www.jiaokey.com/book/detail/10647974.html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