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书名：庚辛奉天书简集</w:t>
      </w:r>
    </w:p>
    <w:p>
      <w:r>
        <w:t>作者：鲜俊英原编；谢承仁集释</w:t>
      </w:r>
    </w:p>
    <w:p>
      <w:r>
        <w:t>出版社：武汉：湖北人民出版社</w:t>
      </w:r>
    </w:p>
    <w:p>
      <w:r>
        <w:t>出版日期：1986.02</w:t>
      </w:r>
    </w:p>
    <w:p>
      <w:r>
        <w:t>总页数：154</w:t>
      </w:r>
    </w:p>
    <w:p>
      <w:r>
        <w:t>更多请访问教客网: www.jiaokey.com</w:t>
      </w:r>
    </w:p>
    <w:p>
      <w:r>
        <w:t>庚辛奉天书简集 评论地址：https://www.jiaokey.com/book/detail/10647968.html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