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书名：鲍罗廷  斯大林派到中国的人</w:t>
      </w:r>
    </w:p>
    <w:p>
      <w:r>
        <w:t>作者：（美）雅各布斯（Jacobs，D.N.）著；殷 罡译</w:t>
      </w:r>
    </w:p>
    <w:p>
      <w:r>
        <w:t>出版社：北京：世界知识出版社</w:t>
      </w:r>
    </w:p>
    <w:p>
      <w:r>
        <w:t>出版日期：1989.09</w:t>
      </w:r>
    </w:p>
    <w:p>
      <w:r>
        <w:t>总页数：307</w:t>
      </w:r>
    </w:p>
    <w:p>
      <w:r>
        <w:t>更多请访问教客网: www.jiaokey.com</w:t>
      </w:r>
    </w:p>
    <w:p>
      <w:r>
        <w:t>鲍罗廷  斯大林派到中国的人 评论地址：https://www.jiaokey.com/book/detail/10647959.html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