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蒙藏民族关系史略  十三至十九世纪中叶</w:t>
      </w:r>
    </w:p>
    <w:p>
      <w:r>
        <w:rPr>
          <w:rFonts w:ascii="宋体" w:hAnsi="宋体" w:eastAsia="宋体"/>
          <w:sz w:val="24"/>
        </w:rPr>
        <w:t>王辅仁，陈庆英编著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蒙藏民族关系史略  十三至十九世纪中叶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王辅仁，陈庆英编著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本书出售、求购地址：https://www.jiaokey.com/book/detail/10647945.html</w:t>
      </w:r>
    </w:p>
    <w:p>
      <w:r>
        <w:t>更多相关图书推荐：https://www.jiaokey.com</w:t>
      </w:r>
    </w:p>
    <w:p>
      <w:r>
        <w:t>王辅仁，陈庆英编著 其他作品：https://www.jiaokey.com/tag/王辅仁，陈庆英编著.html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关键词搜索：https://www.jiaokey.com/tag/蒙藏民族关系史略  十三至十九世纪中叶.html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