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书名：联豫驻藏奏稿</w:t>
      </w:r>
    </w:p>
    <w:p>
      <w:r>
        <w:t>作者：吴丰培主编</w:t>
      </w:r>
    </w:p>
    <w:p>
      <w:r>
        <w:t>出版社：拉萨:西藏人民出版社,1979.12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联豫驻藏奏稿 评论地址：https://www.jiaokey.com/book/detail/10647903.html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