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中华全国文艺界抗敌协会资料汇编</w:t>
      </w:r>
    </w:p>
    <w:p>
      <w:r>
        <w:rPr>
          <w:rFonts w:ascii="宋体" w:hAnsi="宋体" w:eastAsia="宋体"/>
          <w:sz w:val="24"/>
        </w:rPr>
        <w:t>文天行  王大明  廖全京编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中华全国文艺界抗敌协会资料汇编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  王大明  廖全京编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本书出售、求购地址：https://www.jiaokey.com/book/detail/10647859.html</w:t>
      </w:r>
    </w:p>
    <w:p>
      <w:r>
        <w:t>更多相关图书推荐：https://www.jiaokey.com</w:t>
      </w:r>
    </w:p>
    <w:p>
      <w:r>
        <w:t>文天行  王大明  廖全京编 其他作品：https://www.jiaokey.com/tag/文天行  王大明  廖全京编.html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关键词搜索：https://www.jiaokey.com/tag/中华全国文艺界抗敌协会资料汇编.html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