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书名：漫话救国会</w:t>
      </w:r>
    </w:p>
    <w:p>
      <w:r>
        <w:t>作者：沙千里著；张启宗，许九星整理；中国人民政治协商会议全国委员会文史资料研究委员会编</w:t>
      </w:r>
    </w:p>
    <w:p>
      <w:r>
        <w:t>出版社：北京:文史资料出版社,1983.10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漫话救国会 评论地址：https://www.jiaokey.com/book/detail/10647834.html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