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满洲事变</w:t>
      </w:r>
    </w:p>
    <w:p>
      <w:r>
        <w:rPr>
          <w:rFonts w:ascii="宋体" w:hAnsi="宋体" w:eastAsia="宋体"/>
          <w:sz w:val="24"/>
        </w:rPr>
        <w:t>（日）关宽治，岛田俊彦著；王振锁，王家骅译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满洲事变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（日）关宽治，岛田俊彦著；王振锁，王家骅译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本书出售、求购地址：https://www.jiaokey.com/book/detail/10647822.html</w:t>
      </w:r>
    </w:p>
    <w:p>
      <w:r>
        <w:t>更多相关图书推荐：https://www.jiaokey.com</w:t>
      </w:r>
    </w:p>
    <w:p>
      <w:r>
        <w:t>（日）关宽治，岛田俊彦著；王振锁，王家骅译 其他作品：https://www.jiaokey.com/tag/（日）关宽治，岛田俊彦著；王振锁，王家骅译.html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关键词搜索：https://www.jiaokey.com/tag/满洲事变.html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