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书名：清人绝句五十家掇英</w:t>
      </w:r>
    </w:p>
    <w:p>
      <w:r>
        <w:t>作者：王英志注译</w:t>
      </w:r>
    </w:p>
    <w:p>
      <w:r>
        <w:t>出版社：太原:山西人民出版社,1986.01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清人绝句五十家掇英 评论地址：https://www.jiaokey.com/book/detail/10647815.html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