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书名：东北抗日联军第五军</w:t>
      </w:r>
    </w:p>
    <w:p>
      <w:r>
        <w:t>作者：刘文新著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东北抗日联军第五军 评论地址：https://www.jiaokey.com/book/detail/10647791.html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