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书名：冯至学术精华录</w:t>
      </w:r>
    </w:p>
    <w:p>
      <w:r>
        <w:t>作者：鲍霁主编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冯至学术精华录 评论地址：https://www.jiaokey.com/book/detail/10647740.html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