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古希腊的传说和神话</w:t>
      </w:r>
    </w:p>
    <w:p>
      <w:r>
        <w:rPr>
          <w:rFonts w:ascii="宋体" w:hAnsi="宋体" w:eastAsia="宋体"/>
          <w:sz w:val="24"/>
        </w:rPr>
        <w:t>（俄）H.A.库恩著；秋枫，佩芳译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4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古希腊的传说和神话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（俄）H.A.库恩著；秋枫，佩芳译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本书出售、求购地址：https://www.jiaokey.com/book/detail/10647683.html</w:t>
      </w:r>
    </w:p>
    <w:p>
      <w:r>
        <w:t>更多相关图书推荐：https://www.jiaokey.com</w:t>
      </w:r>
    </w:p>
    <w:p>
      <w:r>
        <w:t>（俄）H.A.库恩著；秋枫，佩芳译 其他作品：https://www.jiaokey.com/tag/（俄）H.A.库恩著；秋枫，佩芳译.html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关键词搜索：https://www.jiaokey.com/tag/神话(地点: 古希腊)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