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中俄关系史料  中东铁路与东北边防  东北边防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出版日期：1969.06</w:t>
      </w:r>
    </w:p>
    <w:p>
      <w:r>
        <w:t>总页数：158</w:t>
      </w:r>
    </w:p>
    <w:p>
      <w:r>
        <w:t>更多请访问教客网: www.jiaokey.com</w:t>
      </w:r>
    </w:p>
    <w:p>
      <w:r>
        <w:t>中国近代史资料汇编  中俄关系史料  中东铁路与东北边防  东北边防 评论地址：https://www.jiaokey.com/book/detail/10647626.html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