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1998年12月  第12期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咬文嚼字  1998年12月  第12期 评论地址：https://www.jiaokey.com/book/detail/10647591.html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