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书名：家常保健粥</w:t>
      </w:r>
    </w:p>
    <w:p>
      <w:r>
        <w:t>作者：刘成兰，马增建编著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家常保健粥 评论地址：https://www.jiaokey.com/book/detail/10647452.html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