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第1期  总第61期</w:t>
      </w:r>
    </w:p>
    <w:p>
      <w:r>
        <w:t>作者：</w:t>
      </w:r>
    </w:p>
    <w:p>
      <w:r>
        <w:t>出版社：音乐出版社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音乐创作  第1期  总第61期 评论地址：https://www.jiaokey.com/book/detail/10624060.html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