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时事手册  第4-5期  总第321-322期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时事手册  第4-5期  总第321-322期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本书出售、求购地址：https://www.jiaokey.com/book/detail/10590260.html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关键词搜索：https://www.jiaokey.com/tag/时事手册  第4-5期  总第321-322期.html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