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书名：区域开发前期投资研究</w:t>
      </w:r>
    </w:p>
    <w:p>
      <w:r>
        <w:t>作者：李保平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区域开发前期投资研究 评论地址：https://www.jiaokey.com/book/detail/10560599.html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