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两年假期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两年假期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本书出售、求购地址：https://www.jiaokey.com/book/detail/10559270.html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两年假期.html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