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新时期中国优秀通讯选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新时期中国优秀通讯选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本书出售、求购地址：https://www.jiaokey.com/book/detail/10559230.html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关键词搜索：https://www.jiaokey.com/tag/新时期中国优秀通讯选.html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