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书名：罗斯福与霍普金斯  二次大战时期白宫实录  （下册）_p681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罗斯福与霍普金斯  二次大战时期白宫实录  （下册）_p681 评论地址：https://www.jiaokey.com/book/detail/10558850.html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