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书名：1995rh 7eee 20jjjjngi go wvl f ML=4.1地需用的破裂过程</w:t>
      </w:r>
    </w:p>
    <w:p>
      <w:r>
        <w:t>作者：许向彤，陈运泰等</w:t>
      </w:r>
    </w:p>
    <w:p>
      <w:r>
        <w:t>出版社：</w:t>
      </w:r>
    </w:p>
    <w:p>
      <w:r>
        <w:t>出版日期：1999.11</w:t>
      </w:r>
    </w:p>
    <w:p>
      <w:r>
        <w:t>总页数：582</w:t>
      </w:r>
    </w:p>
    <w:p>
      <w:r>
        <w:t>更多请访问教客网: www.jiaokey.com</w:t>
      </w:r>
    </w:p>
    <w:p>
      <w:r>
        <w:t>1995rh 7eee 20jjjjngi go wvl f ML=4.1地需用的破裂过程 评论地址：https://www.jiaokey.com/book/detail/10545710.html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