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HHE FOCAL MECHANISM OF THE 1966 XINGTAT EARTHQUAKE AS INFERRED. FROM GROUND DEFORMATION OBSERVATIONS                   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HHE FOCAL MECHANISM OF THE 1966 XINGTAT EARTHQUAKE AS INFERRED. FROM GROUND DEFORMATION OBSERVATIONS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本书出售、求购地址：https://www.jiaokey.com/book/detail/10545686.html</w:t>
      </w:r>
    </w:p>
    <w:p>
      <w:r>
        <w:t>更多相关图书推荐：https://www.jiaokey.com</w:t>
      </w:r>
    </w:p>
    <w:p>
      <w:r>
        <w:t>关键词搜索：https://www.jiaokey.com/tag/HHE FOCAL MECHANISM OF THE 1966 XINGTAT EARTHQUAKE AS INFERRED. FROM GROUND DEFORMATION OBSERVATIONS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