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第八册[卷八九至卷一○○（传）]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第八册[卷八九至卷一○○（传）]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本书出售、求购地址：https://www.jiaokey.com/book/detail/10545635.html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第八册[卷八九至卷一○○（传）].html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