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自我保健医学  下</w:t>
      </w:r>
    </w:p>
    <w:p>
      <w:r>
        <w:rPr>
          <w:rFonts w:ascii="宋体" w:hAnsi="宋体" w:eastAsia="宋体"/>
          <w:sz w:val="24"/>
        </w:rPr>
        <w:t>王冬，周曾同，王龙兴，夏翔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王冬，周曾同，王龙兴，夏翔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本书出售、求购地址：https://www.jiaokey.com/book/detail/10543043.html</w:t>
      </w:r>
    </w:p>
    <w:p>
      <w:r>
        <w:t>更多相关图书推荐：https://www.jiaokey.com</w:t>
      </w:r>
    </w:p>
    <w:p>
      <w:r>
        <w:t>王冬，周曾同，王龙兴，夏翔 其他作品：https://www.jiaokey.com/tag/王冬，周曾同，王龙兴，夏翔.html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关键词搜索：https://www.jiaokey.com/tag/自我保健医学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