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揭开人类心灵的奥秘</w:t>
      </w:r>
    </w:p>
    <w:p>
      <w:r>
        <w:rPr>
          <w:rFonts w:ascii="宋体" w:hAnsi="宋体" w:eastAsia="宋体"/>
          <w:sz w:val="24"/>
        </w:rPr>
        <w:t>（奥）佛洛伊德著；赖其万，符傅孝译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揭开人类心灵的奥秘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（奥）佛洛伊德著；赖其万，符傅孝译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本书出售、求购地址：https://www.jiaokey.com/book/detail/10541787.html</w:t>
      </w:r>
    </w:p>
    <w:p>
      <w:r>
        <w:t>更多相关图书推荐：https://www.jiaokey.com</w:t>
      </w:r>
    </w:p>
    <w:p>
      <w:r>
        <w:t>（奥）佛洛伊德著；赖其万，符傅孝译 其他作品：https://www.jiaokey.com/tag/（奥）佛洛伊德著；赖其万，符傅孝译.html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关键词搜索：https://www.jiaokey.com/tag/梦的解析  揭开人类心灵的奥秘.html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