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X射线粉末法及其在岩石学中的应用</w:t>
      </w:r>
    </w:p>
    <w:p>
      <w:r>
        <w:rPr>
          <w:rFonts w:ascii="宋体" w:hAnsi="宋体" w:eastAsia="宋体"/>
          <w:sz w:val="24"/>
        </w:rPr>
        <w:t>叶大年，金成伟编著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X射线粉末法及其在岩石学中的应用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叶大年，金成伟编著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本书出售、求购地址：https://www.jiaokey.com/book/detail/10541682.html</w:t>
      </w:r>
    </w:p>
    <w:p>
      <w:r>
        <w:t>更多相关图书推荐：https://www.jiaokey.com</w:t>
      </w:r>
    </w:p>
    <w:p>
      <w:r>
        <w:t>叶大年，金成伟编著 其他作品：https://www.jiaokey.com/tag/叶大年，金成伟编著.html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关键词搜索：https://www.jiaokey.com/tag/X射线粉末法及其在岩石学中的应用.html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