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书名：中国名牌命运  企业品牌策划大战内幕  当代中国企业忧思录</w:t>
      </w:r>
    </w:p>
    <w:p>
      <w:r>
        <w:t>作者：汪在满编著</w:t>
      </w:r>
    </w:p>
    <w:p>
      <w:r>
        <w:t>出版社：北京：光明日报出版社</w:t>
      </w:r>
    </w:p>
    <w:p>
      <w:r>
        <w:t>出版日期：1999.01</w:t>
      </w:r>
    </w:p>
    <w:p>
      <w:r>
        <w:t>总页数：432</w:t>
      </w:r>
    </w:p>
    <w:p>
      <w:r>
        <w:t>更多请访问教客网: www.jiaokey.com</w:t>
      </w:r>
    </w:p>
    <w:p>
      <w:r>
        <w:t>中国名牌命运  企业品牌策划大战内幕  当代中国企业忧思录 评论地址：https://www.jiaokey.com/book/detail/10541647.html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