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化学增刊81  分子设计と机能の发现——スペシャリティ·ポリマ一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三枝武夫 住友宏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化学增刊81  分子设计と机能の发现——スペシャリティ·ポリマ一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三枝武夫 住友宏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株式会社化学同人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本书出售、求购地址：https://www.jiaokey.com/book/detail/10541611.html</w:t>
      </w:r>
    </w:p>
    <w:p>
      <w:r>
        <w:t>更多相关图书推荐：https://www.jiaokey.com</w:t>
      </w:r>
    </w:p>
    <w:p>
      <w:r>
        <w:t>三枝武夫 住友宏                                                                                      其他作品：https://www.jiaokey.com/tag/三枝武夫 住友宏                                                                                     .html</w:t>
      </w:r>
    </w:p>
    <w:p>
      <w:r>
        <w:t>株式会社化学同人             出版图书：https://www.jiaokey.com/tag/株式会社化学同人            .html</w:t>
      </w:r>
    </w:p>
    <w:p>
      <w:r>
        <w:t>关键词搜索：https://www.jiaokey.com/tag/化学增刊81  分子设计と机能の发现——スペシャリティ·ポリマ一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