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科技专家名人咨询通讯录  1</w:t>
      </w:r>
    </w:p>
    <w:p>
      <w:r>
        <w:rPr>
          <w:rFonts w:ascii="宋体" w:hAnsi="宋体" w:eastAsia="宋体"/>
          <w:sz w:val="24"/>
        </w:rPr>
        <w:t>刘岳松主编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科技专家名人咨询通讯录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刘岳松主编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科学技术－名人－手册－中国 名人－科学技术－手册－中国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本书出售、求购地址：https://www.jiaokey.com/book/detail/10541598.html</w:t>
      </w:r>
    </w:p>
    <w:p>
      <w:r>
        <w:t>更多相关图书推荐：https://www.jiaokey.com</w:t>
      </w:r>
    </w:p>
    <w:p>
      <w:r>
        <w:t>刘岳松主编 其他作品：https://www.jiaokey.com/tag/刘岳松主编.html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关键词搜索：https://www.jiaokey.com/tag/科学技术－名人－手册－中国 名人－科学技术－手册－中国.html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