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中共中央关于工人运动文件选编  下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中共中央关于工人运动文件选编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本书出售、求购地址：https://www.jiaokey.com/book/detail/10541524.html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关键词搜索：https://www.jiaokey.com/tag/中共中央关于工人运动文件选编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