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书名：台湾三百军事人物</w:t>
      </w:r>
    </w:p>
    <w:p>
      <w:r>
        <w:t>作者：姜廷玉，孙阿冰等编著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总页数：356</w:t>
      </w:r>
    </w:p>
    <w:p>
      <w:r>
        <w:t>更多请访问教客网: www.jiaokey.com</w:t>
      </w:r>
    </w:p>
    <w:p>
      <w:r>
        <w:t>台湾三百军事人物 评论地址：https://www.jiaokey.com/book/detail/10541505.html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