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丝绸之路上的明珠  敦煌莫高窟</w:t>
      </w:r>
    </w:p>
    <w:p>
      <w:r>
        <w:rPr>
          <w:rFonts w:ascii="宋体" w:hAnsi="宋体" w:eastAsia="宋体"/>
          <w:sz w:val="24"/>
        </w:rPr>
        <w:t>张艳梅，陆晓春著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丝绸之路上的明珠  敦煌莫高窟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张艳梅，陆晓春著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本书出售、求购地址：https://www.jiaokey.com/book/detail/10541480.html</w:t>
      </w:r>
    </w:p>
    <w:p>
      <w:r>
        <w:t>更多相关图书推荐：https://www.jiaokey.com</w:t>
      </w:r>
    </w:p>
    <w:p>
      <w:r>
        <w:t>张艳梅，陆晓春著 其他作品：https://www.jiaokey.com/tag/张艳梅，陆晓春著.html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关键词搜索：https://www.jiaokey.com/tag/丝绸之路上的明珠  敦煌莫高窟.html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