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书名：跨国公司与世界经济</w:t>
      </w:r>
    </w:p>
    <w:p>
      <w:r>
        <w:t>作者：洪君彦，兆洪成编著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总页数：178</w:t>
      </w:r>
    </w:p>
    <w:p>
      <w:r>
        <w:t>更多请访问教客网: www.jiaokey.com</w:t>
      </w:r>
    </w:p>
    <w:p>
      <w:r>
        <w:t>跨国公司与世界经济 评论地址：https://www.jiaokey.com/book/detail/10541284.html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