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书名：产业·都市·放射性  废气物处理技术</w:t>
      </w:r>
    </w:p>
    <w:p>
      <w:r>
        <w:t>作者：福本勤</w:t>
      </w:r>
    </w:p>
    <w:p>
      <w:r>
        <w:t>出版社：</w:t>
      </w:r>
    </w:p>
    <w:p>
      <w:r>
        <w:t>出版日期：1973</w:t>
      </w:r>
    </w:p>
    <w:p>
      <w:r>
        <w:t>总页数：387</w:t>
      </w:r>
    </w:p>
    <w:p>
      <w:r>
        <w:t>更多请访问教客网: www.jiaokey.com</w:t>
      </w:r>
    </w:p>
    <w:p>
      <w:r>
        <w:t>产业·都市·放射性  废气物处理技术 评论地址：https://www.jiaokey.com/book/detail/10541282.html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