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第21章  银行规程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第21章  银行规程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本书出售、求购地址：https://www.jiaokey.com/book/detail/10541256.html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第21章  银行规程.html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