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图解数字图像词典</w:t>
      </w:r>
    </w:p>
    <w:p>
      <w:r>
        <w:rPr>
          <w:rFonts w:ascii="宋体" w:hAnsi="宋体" w:eastAsia="宋体"/>
          <w:sz w:val="24"/>
        </w:rPr>
        <w:t>（美）（D.哥塔）Daniel Grotta，（美）（S.W.哥塔）Sally Wiener Grotta著；京京工作室译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图解数字图像词典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（美）（D.哥塔）Daniel Grotta，（美）（S.W.哥塔）Sally Wiener Grotta著；京京工作室译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本书出售、求购地址：https://www.jiaokey.com/book/detail/10541191.html</w:t>
      </w:r>
    </w:p>
    <w:p>
      <w:r>
        <w:t>更多相关图书推荐：https://www.jiaokey.com</w:t>
      </w:r>
    </w:p>
    <w:p>
      <w:r>
        <w:t>（美）（D.哥塔）Daniel Grotta，（美）（S.W.哥塔）Sally Wiener Grotta著；京京工作室译 其他作品：https://www.jiaokey.com/tag/（美）（D.哥塔）Daniel Grotta，（美）（S.W.哥塔）Sally Wiener Grotta著；京京工作室译.html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关键词搜索：https://www.jiaokey.com/tag/图解数字图像词典.html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